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4414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Администрация Пестовского района</w:t>
      </w:r>
      <w:bookmarkEnd w:id="2"/>
    </w:p>
    <w:p>
      <w:pPr>
        <w:spacing w:before="0" w:after="0" w:line="408"/>
        <w:ind w:left="120"/>
        <w:jc w:val="center"/>
      </w:pPr>
      <w:r>
        <w:rPr>
          <w:rFonts w:ascii="Times New Roman" w:hAnsi="Times New Roman"/>
          <w:b/>
          <w:i w:val="false"/>
          <w:color w:val="000000"/>
          <w:sz w:val="28"/>
        </w:rPr>
        <w:t>МАОУ "СШ № 6 им. Васюковича С. В." г.Пестово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Н.П.Соколова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Пр.№102.1-ОД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2087782)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г.Пестово</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p>
    <w:p>
      <w:pPr>
        <w:spacing w:before="0" w:after="0"/>
        <w:ind w:left="120"/>
        <w:jc w:val="left"/>
      </w:pPr>
    </w:p>
    <w:bookmarkStart w:name="block-15441427" w:id="5"/>
    <w:p>
      <w:pPr>
        <w:sectPr>
          <w:pgSz w:w="11906" w:h="16383" w:orient="portrait"/>
        </w:sectPr>
      </w:pPr>
    </w:p>
    <w:bookmarkEnd w:id="5"/>
    <w:bookmarkEnd w:id="0"/>
    <w:bookmarkStart w:name="block-15441428"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15441428" w:id="8"/>
    <w:p>
      <w:pPr>
        <w:sectPr>
          <w:pgSz w:w="11906" w:h="16383" w:orient="portrait"/>
        </w:sectPr>
      </w:pPr>
    </w:p>
    <w:bookmarkEnd w:id="8"/>
    <w:bookmarkEnd w:id="6"/>
    <w:bookmarkStart w:name="block-1544143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15441430" w:id="11"/>
    <w:p>
      <w:pPr>
        <w:sectPr>
          <w:pgSz w:w="11906" w:h="16383" w:orient="portrait"/>
        </w:sectPr>
      </w:pPr>
    </w:p>
    <w:bookmarkEnd w:id="11"/>
    <w:bookmarkEnd w:id="9"/>
    <w:bookmarkStart w:name="block-15441429"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15441429" w:id="13"/>
    <w:p>
      <w:pPr>
        <w:sectPr>
          <w:pgSz w:w="11906" w:h="16383" w:orient="portrait"/>
        </w:sectPr>
      </w:pPr>
    </w:p>
    <w:bookmarkEnd w:id="13"/>
    <w:bookmarkEnd w:id="12"/>
    <w:bookmarkStart w:name="block-1544143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15441431" w:id="15"/>
    <w:p>
      <w:pPr>
        <w:sectPr>
          <w:pgSz w:w="16383" w:h="11906" w:orient="landscape"/>
        </w:sectPr>
      </w:pPr>
    </w:p>
    <w:bookmarkEnd w:id="15"/>
    <w:bookmarkEnd w:id="14"/>
    <w:bookmarkStart w:name="block-1544142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441425" w:id="17"/>
    <w:p>
      <w:pPr>
        <w:sectPr>
          <w:pgSz w:w="16383" w:h="11906" w:orient="landscape"/>
        </w:sectPr>
      </w:pPr>
    </w:p>
    <w:bookmarkEnd w:id="17"/>
    <w:bookmarkEnd w:id="16"/>
    <w:bookmarkStart w:name="block-1544142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544142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